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Knowing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hunger    </w:t>
      </w:r>
      <w:r>
        <w:t xml:space="preserve">   never    </w:t>
      </w:r>
      <w:r>
        <w:t xml:space="preserve">   shall    </w:t>
      </w:r>
      <w:r>
        <w:t xml:space="preserve">   me    </w:t>
      </w:r>
      <w:r>
        <w:t xml:space="preserve">   to    </w:t>
      </w:r>
      <w:r>
        <w:t xml:space="preserve">   comes    </w:t>
      </w:r>
      <w:r>
        <w:t xml:space="preserve">   who    </w:t>
      </w:r>
      <w:r>
        <w:t xml:space="preserve">   he    </w:t>
      </w:r>
      <w:r>
        <w:t xml:space="preserve">   life    </w:t>
      </w:r>
      <w:r>
        <w:t xml:space="preserve">   of    </w:t>
      </w:r>
      <w:r>
        <w:t xml:space="preserve">   bread    </w:t>
      </w:r>
      <w:r>
        <w:t xml:space="preserve">   the    </w:t>
      </w:r>
      <w:r>
        <w:t xml:space="preserve">   am    </w:t>
      </w:r>
      <w:r>
        <w:t xml:space="preserve">   I    </w:t>
      </w:r>
      <w:r>
        <w:t xml:space="preserve">   said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Christ</dc:title>
  <dcterms:created xsi:type="dcterms:W3CDTF">2021-10-11T10:33:12Z</dcterms:created>
  <dcterms:modified xsi:type="dcterms:W3CDTF">2021-10-11T10:33:12Z</dcterms:modified>
</cp:coreProperties>
</file>