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Knowing God: Reason and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famous theologians of the Church,  and the patron saint of lawyers and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good news of the Revelation of God in and through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ability human beings have to know and understand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that human beings investigate meaning behind the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universal group of Christian communities that are in communion with the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God makes himself known to human reason through the created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person of the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Church’s list of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Pope who put a special emphasis on the role of reason in coming to know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agreement between human beings or between God and a human being in which mutual commitments are recognized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Knowing God: Reason and Revelation</dc:title>
  <dcterms:created xsi:type="dcterms:W3CDTF">2021-10-10T23:45:15Z</dcterms:created>
  <dcterms:modified xsi:type="dcterms:W3CDTF">2021-10-10T23:45:15Z</dcterms:modified>
</cp:coreProperties>
</file>