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Knowing Haiti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SOUP JOUMOU    </w:t>
      </w:r>
      <w:r>
        <w:t xml:space="preserve">   AMBASSADOR    </w:t>
      </w:r>
      <w:r>
        <w:t xml:space="preserve">   SEAN PENN    </w:t>
      </w:r>
      <w:r>
        <w:t xml:space="preserve">   PIERRE DESIR    </w:t>
      </w:r>
      <w:r>
        <w:t xml:space="preserve">   JASON PIERRE PAUL    </w:t>
      </w:r>
      <w:r>
        <w:t xml:space="preserve">   GARCELLE BEAUVAIS    </w:t>
      </w:r>
      <w:r>
        <w:t xml:space="preserve">   WYCLEF JEAN    </w:t>
      </w:r>
      <w:r>
        <w:t xml:space="preserve">   IMMIGRATION    </w:t>
      </w:r>
      <w:r>
        <w:t xml:space="preserve">   PORT AU PRINCE    </w:t>
      </w:r>
      <w:r>
        <w:t xml:space="preserve">   TREATY OF RYSWICK    </w:t>
      </w:r>
      <w:r>
        <w:t xml:space="preserve">   SPAIN    </w:t>
      </w:r>
      <w:r>
        <w:t xml:space="preserve">   FRANCE    </w:t>
      </w:r>
      <w:r>
        <w:t xml:space="preserve">   HISPANIOLA    </w:t>
      </w:r>
      <w:r>
        <w:t xml:space="preserve">   CHRISOPHER    </w:t>
      </w:r>
      <w:r>
        <w:t xml:space="preserve">   HEMISPHERE    </w:t>
      </w:r>
      <w:r>
        <w:t xml:space="preserve">   WESTERN    </w:t>
      </w:r>
      <w:r>
        <w:t xml:space="preserve">   NORTH AMERICA    </w:t>
      </w:r>
      <w:r>
        <w:t xml:space="preserve">   PEOPLE    </w:t>
      </w:r>
      <w:r>
        <w:t xml:space="preserve">   HAITI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Knowing Haiti</dc:title>
  <dcterms:created xsi:type="dcterms:W3CDTF">2021-10-11T10:31:31Z</dcterms:created>
  <dcterms:modified xsi:type="dcterms:W3CDTF">2021-10-11T10:31:31Z</dcterms:modified>
</cp:coreProperties>
</file>