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Knowing Mrs.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breakfast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thing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Miami 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Birth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Type of Bear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i love you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thing we will make when you come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Mrs. Hamilton </dc:title>
  <dcterms:created xsi:type="dcterms:W3CDTF">2021-10-11T10:32:48Z</dcterms:created>
  <dcterms:modified xsi:type="dcterms:W3CDTF">2021-10-11T10:32:48Z</dcterms:modified>
</cp:coreProperties>
</file>