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Knowing The Sewing Machine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measurements to help you sew straight,supports fabric during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guide when making buttonholes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actually a tension disc that regulates tension for bobbin winding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moves fabric along under pressure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tension according to fabric,stitch,and thread-how tight the thread is being pulled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leads thread to needle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stitch length and width (creates zig-zags)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attaches pressure foot to machine-buttons to release foot and can change easily to attach different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 the top thread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fabric against feed system/teeth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stitch backwards to lock stitches into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guides thread when winding bobbins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raises and lowers pressure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movement of take up lever and needle, turn wheel towards you to stitch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flow of needle thread-must be threaded properly or machine will not work correctly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Knowing The Sewing Machine Parts</dc:title>
  <dcterms:created xsi:type="dcterms:W3CDTF">2021-10-10T23:44:35Z</dcterms:created>
  <dcterms:modified xsi:type="dcterms:W3CDTF">2021-10-10T23:44:35Z</dcterms:modified>
</cp:coreProperties>
</file>