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Knowing &amp; Understanding Your Vehicle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type of break holds the vehicle in place while parked.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allow you to see better when driving at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objet in motion continues to move straight ahead until acted upon by some outside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position of the driver's body relative to vehicle controls.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light tells you it's time to have your vehicle's engine looked 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tells you how many miles the vehicle has driven.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are 3 of these, and they allow you to see around the outside of your vehicle.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enables the driver to start and stop the engine.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help absorb crash forces to minimize impact to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tells you how much fuel you have in your tank.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adhesion, friction  or grip between the tires and the road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tells you how fast you are driving.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Knowing &amp; Understanding Your Vehicle</dc:title>
  <dcterms:created xsi:type="dcterms:W3CDTF">2021-10-11T10:33:16Z</dcterms:created>
  <dcterms:modified xsi:type="dcterms:W3CDTF">2021-10-11T10:33:16Z</dcterms:modified>
</cp:coreProperties>
</file>