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Knowing about your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MEDICATIONS    </w:t>
      </w:r>
      <w:r>
        <w:t xml:space="preserve">   PEERS    </w:t>
      </w:r>
      <w:r>
        <w:t xml:space="preserve">   COUNSELLING    </w:t>
      </w:r>
      <w:r>
        <w:t xml:space="preserve">   EDUCATION    </w:t>
      </w:r>
      <w:r>
        <w:t xml:space="preserve">   AIDS    </w:t>
      </w:r>
      <w:r>
        <w:t xml:space="preserve">   HIV    </w:t>
      </w:r>
      <w:r>
        <w:t xml:space="preserve">   KNOW YOUR STATUS    </w:t>
      </w:r>
      <w:r>
        <w:t xml:space="preserve">   LOW IMMUNITY    </w:t>
      </w:r>
      <w:r>
        <w:t xml:space="preserve">   STOP STIGMA    </w:t>
      </w:r>
      <w:r>
        <w:t xml:space="preserve">   RED RIBBON    </w:t>
      </w:r>
      <w:r>
        <w:t xml:space="preserve">   VIRAL LOAD    </w:t>
      </w:r>
      <w:r>
        <w:t xml:space="preserve">   TRANSMITTABLE    </w:t>
      </w:r>
      <w:r>
        <w:t xml:space="preserve">   INFECTION    </w:t>
      </w:r>
      <w:r>
        <w:t xml:space="preserve">   IMMUNOSUPPRESSION    </w:t>
      </w:r>
      <w:r>
        <w:t xml:space="preserve">   CLEAN NEEDLES    </w:t>
      </w:r>
      <w:r>
        <w:t xml:space="preserve">   HEALTH CENTRE    </w:t>
      </w:r>
      <w:r>
        <w:t xml:space="preserve">   HARM REDUCTION    </w:t>
      </w:r>
      <w:r>
        <w:t xml:space="preserve">   GET TESTED    </w:t>
      </w:r>
      <w:r>
        <w:t xml:space="preserve">   AWARENESS    </w:t>
      </w:r>
      <w:r>
        <w:t xml:space="preserve">   ABSTINENCE    </w:t>
      </w:r>
      <w:r>
        <w:t xml:space="preserve">   CONDOMS    </w:t>
      </w:r>
      <w:r>
        <w:t xml:space="preserve">   KAPOSIS SARCOMA    </w:t>
      </w:r>
      <w:r>
        <w:t xml:space="preserve">   IMMUNE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about your health </dc:title>
  <dcterms:created xsi:type="dcterms:W3CDTF">2021-10-11T10:32:15Z</dcterms:created>
  <dcterms:modified xsi:type="dcterms:W3CDTF">2021-10-11T10:32:15Z</dcterms:modified>
</cp:coreProperties>
</file>