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Knowing my classmates/ conociendo a mis companeros de clase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I like    </w:t>
      </w:r>
      <w:r>
        <w:t xml:space="preserve">   bailar    </w:t>
      </w:r>
      <w:r>
        <w:t xml:space="preserve">   cantar    </w:t>
      </w:r>
      <w:r>
        <w:t xml:space="preserve">   escribir    </w:t>
      </w:r>
      <w:r>
        <w:t xml:space="preserve">   study    </w:t>
      </w:r>
      <w:r>
        <w:t xml:space="preserve">   watch tv    </w:t>
      </w:r>
      <w:r>
        <w:t xml:space="preserve">   call by phone    </w:t>
      </w:r>
      <w:r>
        <w:t xml:space="preserve">   talk to friends    </w:t>
      </w:r>
      <w:r>
        <w:t xml:space="preserve">   chat    </w:t>
      </w:r>
      <w:r>
        <w:t xml:space="preserve">   eat ice cream    </w:t>
      </w:r>
      <w:r>
        <w:t xml:space="preserve">   eat hambergers    </w:t>
      </w:r>
      <w:r>
        <w:t xml:space="preserve">   eat hot dogs    </w:t>
      </w:r>
      <w:r>
        <w:t xml:space="preserve">   comer perro caliente    </w:t>
      </w:r>
      <w:r>
        <w:t xml:space="preserve">   comer hamburguesa    </w:t>
      </w:r>
      <w:r>
        <w:t xml:space="preserve">   comer helado    </w:t>
      </w:r>
      <w:r>
        <w:t xml:space="preserve">   enviar textos    </w:t>
      </w:r>
      <w:r>
        <w:t xml:space="preserve">   hablar por telefono    </w:t>
      </w:r>
      <w:r>
        <w:t xml:space="preserve">   hablar con amigos    </w:t>
      </w:r>
      <w:r>
        <w:t xml:space="preserve">   ver la tele    </w:t>
      </w:r>
      <w:r>
        <w:t xml:space="preserve">   estudiar    </w:t>
      </w:r>
      <w:r>
        <w:t xml:space="preserve">   me gusta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Knowing my classmates/ conociendo a mis companeros de clase</dc:title>
  <dcterms:created xsi:type="dcterms:W3CDTF">2021-10-11T10:31:57Z</dcterms:created>
  <dcterms:modified xsi:type="dcterms:W3CDTF">2021-10-11T10:31:57Z</dcterms:modified>
</cp:coreProperties>
</file>