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different allels,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of DNA that controls an organism's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allele that is masked by the other if both are present. Its trait is only observed if homozygous. The lowercase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 passing on genes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genetically determined charcteristic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alleles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only one characteristic of a trait. homozygous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 passed on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egg develops without fertilization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relationships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allele that masks the other if both are present. The uppercase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appearance, or physical characteristics...AKA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grid that shows all possible offspring of a genetic cross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carries a gene, individual with a recessive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alleles,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containg two different alleles of a trait (ex. Aa or Mm); 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makeup, all of an organism's genes...AKA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different possible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proportion, the amount relationship between two or more thiings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Knowledge2</dc:title>
  <dcterms:created xsi:type="dcterms:W3CDTF">2021-10-11T10:33:08Z</dcterms:created>
  <dcterms:modified xsi:type="dcterms:W3CDTF">2021-10-11T10:33:08Z</dcterms:modified>
</cp:coreProperties>
</file>