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Knowledge            /10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fall, the task, the quest or redemptive sacrifice are kinds of _________________________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Metaphors typically use the concrete to describe the ________________ realities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in Psychoanalytic Literary Theory. The most basic desire which is the fundamental root of what each person wants.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is a round character who is _____________ because he/she changes throughout the course of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Feminist Literary Theory focuses on ________________ dynamics between men and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portion of the novel/play.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cultural doctrine during the Elizabethan era, which held that the world was an unmovable hierarchy, as a means of preventing social disorder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used in a personal essay to connect with the reader by confession of weakness or vulnerability with regards to an aspect of our shared humanity.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used by Mary Shelley. A story within a story, sometimes within yet another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of critical thought. The likely outcome or consequence of a conclusion or idea.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           /10</dc:title>
  <dcterms:created xsi:type="dcterms:W3CDTF">2021-10-11T10:32:21Z</dcterms:created>
  <dcterms:modified xsi:type="dcterms:W3CDTF">2021-10-11T10:32:21Z</dcterms:modified>
</cp:coreProperties>
</file>