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Free Tre    </w:t>
      </w:r>
      <w:r>
        <w:t xml:space="preserve">   Miami    </w:t>
      </w:r>
      <w:r>
        <w:t xml:space="preserve">   Giants    </w:t>
      </w:r>
      <w:r>
        <w:t xml:space="preserve">   Trouble    </w:t>
      </w:r>
      <w:r>
        <w:t xml:space="preserve">   The Pork and Bean    </w:t>
      </w:r>
      <w:r>
        <w:t xml:space="preserve">   Nate Dog    </w:t>
      </w:r>
      <w:r>
        <w:t xml:space="preserve">   Biggie    </w:t>
      </w:r>
      <w:r>
        <w:t xml:space="preserve">   Tupac    </w:t>
      </w:r>
      <w:r>
        <w:t xml:space="preserve">   Travis Scott    </w:t>
      </w:r>
      <w:r>
        <w:t xml:space="preserve">   Yo Gotti    </w:t>
      </w:r>
      <w:r>
        <w:t xml:space="preserve">   Quavo    </w:t>
      </w:r>
      <w:r>
        <w:t xml:space="preserve">   Offset    </w:t>
      </w:r>
      <w:r>
        <w:t xml:space="preserve">   Migos    </w:t>
      </w:r>
      <w:r>
        <w:t xml:space="preserve">   Drizzy    </w:t>
      </w:r>
      <w:r>
        <w:t xml:space="preserve">   Tokeyo Jetz    </w:t>
      </w:r>
      <w:r>
        <w:t xml:space="preserve">   City Girls    </w:t>
      </w:r>
      <w:r>
        <w:t xml:space="preserve">   Thotiana    </w:t>
      </w:r>
      <w:r>
        <w:t xml:space="preserve">   Trap    </w:t>
      </w:r>
      <w:r>
        <w:t xml:space="preserve">   Tre so    </w:t>
      </w:r>
      <w:r>
        <w:t xml:space="preserve">   Cardi B    </w:t>
      </w:r>
      <w:r>
        <w:t xml:space="preserve">   Thot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</dc:title>
  <dcterms:created xsi:type="dcterms:W3CDTF">2021-10-11T10:32:42Z</dcterms:created>
  <dcterms:modified xsi:type="dcterms:W3CDTF">2021-10-11T10:32:42Z</dcterms:modified>
</cp:coreProperties>
</file>