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hard and keeps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 up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metal - quicksilver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finding the answer to a problem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you can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 this to protect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test to find something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expert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instrument used for heating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glasses you wear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disappear gradually ie sugar into syrup.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transmits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equipped to conduct scientific experiments.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flowing like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guess about what will happen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is a giant ball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has a magnifying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trying to find an answer by reading, watching or doing experiments.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glass containers for holding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see or notice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answer to your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</dc:title>
  <dcterms:created xsi:type="dcterms:W3CDTF">2021-10-11T10:31:33Z</dcterms:created>
  <dcterms:modified xsi:type="dcterms:W3CDTF">2021-10-11T10:31:33Z</dcterms:modified>
</cp:coreProperties>
</file>