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Knowledge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 located on a sex chromosome, usually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organism's physical appearance,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organism's genetic make up, or allele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2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that is passed onto an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describes how likely it is that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with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developments and applications of SM, procedures, and tech that permit direct manipulation of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intentional mating of 2 animals in an attempt to produce an offspring with desirable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 that shows all the possible combinations of alleles that can result from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chromosome differing in shape or function, determines the sex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genealogical table, chart, list, or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full set of chromosomes; all the inheritable traits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2 identical alleles for a trait.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that carries but does not express a gene for a particular recessive trait, yet when married to another carrier, can have offspring that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mating of closely related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information that controls a trait.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2</dc:title>
  <dcterms:created xsi:type="dcterms:W3CDTF">2021-10-11T10:31:46Z</dcterms:created>
  <dcterms:modified xsi:type="dcterms:W3CDTF">2021-10-11T10:31:46Z</dcterms:modified>
</cp:coreProperties>
</file>