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Honour    </w:t>
      </w:r>
      <w:r>
        <w:t xml:space="preserve">   Student    </w:t>
      </w:r>
      <w:r>
        <w:t xml:space="preserve">   Noor    </w:t>
      </w:r>
      <w:r>
        <w:t xml:space="preserve">   Muslim    </w:t>
      </w:r>
      <w:r>
        <w:t xml:space="preserve">   Challenge    </w:t>
      </w:r>
      <w:r>
        <w:t xml:space="preserve">   Seek    </w:t>
      </w:r>
      <w:r>
        <w:t xml:space="preserve">   Angels    </w:t>
      </w:r>
      <w:r>
        <w:t xml:space="preserve">   Religion    </w:t>
      </w:r>
      <w:r>
        <w:t xml:space="preserve">   Questions    </w:t>
      </w:r>
      <w:r>
        <w:t xml:space="preserve">   Defend    </w:t>
      </w:r>
      <w:r>
        <w:t xml:space="preserve">   Pious    </w:t>
      </w:r>
      <w:r>
        <w:t xml:space="preserve">   Duty    </w:t>
      </w:r>
      <w:r>
        <w:t xml:space="preserve">   Islam    </w:t>
      </w:r>
      <w:r>
        <w:t xml:space="preserve">   Shaytaan    </w:t>
      </w:r>
      <w:r>
        <w:t xml:space="preserve">   Deen    </w:t>
      </w:r>
      <w:r>
        <w:t xml:space="preserve">   Learn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</dc:title>
  <dcterms:created xsi:type="dcterms:W3CDTF">2021-10-11T10:33:18Z</dcterms:created>
  <dcterms:modified xsi:type="dcterms:W3CDTF">2021-10-11T10:33:18Z</dcterms:modified>
</cp:coreProperties>
</file>