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Knowledge (Activity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Code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Mitty found smallpox ____ in an envelope.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Mitty's girlfriend.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Derek's biology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Mitty was trapped in a ____________ basement.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Mitty needed courage to commit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Mitty was afraid he had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City where the scabs were from.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where the Blake's weekend house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book Mitty needed to read for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Variola Major.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Mitty lived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Olivia was looking forward to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Olivia almost never missed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Mitty _______ people about the scabs.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Mitty's bestfriend.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scabs in the envelope.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Mitty found the scabs in his ____ 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(Activity 1)</dc:title>
  <dcterms:created xsi:type="dcterms:W3CDTF">2021-10-11T10:31:56Z</dcterms:created>
  <dcterms:modified xsi:type="dcterms:W3CDTF">2021-10-11T10:31:56Z</dcterms:modified>
</cp:coreProperties>
</file>