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 Area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anonymous type of information gathering allows the group to form an expert opinion based off of questionnaires.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acronym RACI stands for Responsible, Accountable, Consulted, &amp;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email is an _____ type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area where the project management plan is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start is the latest an activity can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Whenver a risk cannot be avoided, the project manager should form a plan to _____ the risk.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_____ data is an output of the direct and manage project work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Expert judgement is considered a _____.  Often used when writing the project charter.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signing of a legal document is considered _____ written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Deciding to do the work or contract it out is done by performing a make or buy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Area Crossword Puzzle</dc:title>
  <dcterms:created xsi:type="dcterms:W3CDTF">2021-10-11T10:31:49Z</dcterms:created>
  <dcterms:modified xsi:type="dcterms:W3CDTF">2021-10-11T10:31:49Z</dcterms:modified>
</cp:coreProperties>
</file>