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 Center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Clarks Level V is also considered what?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Cancers that begin in supportive and connective tissues such as bone, cartilage, fat, muscle, blood vessels, or other supportive or connective tissue?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examples of situations that may require further research, escalation, or referral to the SIU? (Hint: Benefit Summaries)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Revenue Code 145?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code "P" stand for in the BICPS adjudication process?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state do we pay $100 a person for mammograms, due to mandate that was in place during 01/01/1990 to 02/28/2015?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therapy is least supported by our cancer products?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description for CORR cod, R832?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Membranous tissue covering internal organs and other internal surfaces of the body?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codes should we also conisder the primary DX of cancer, if listed in the Principal or Admit DX Fields on the UB04?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Revenue code 923 stand for?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therapy is drug name, Dexamethasone?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drug is used to prevent nausea and vomiting that may occur within 24 hours after receiving chemotherapy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brand name of Paclitaxel?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Center Crossword Puzzle</dc:title>
  <dcterms:created xsi:type="dcterms:W3CDTF">2021-10-11T10:32:39Z</dcterms:created>
  <dcterms:modified xsi:type="dcterms:W3CDTF">2021-10-11T10:32:39Z</dcterms:modified>
</cp:coreProperties>
</file>