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Knowledge Harvest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solar panel    </w:t>
      </w:r>
      <w:r>
        <w:t xml:space="preserve">   transfer    </w:t>
      </w:r>
      <w:r>
        <w:t xml:space="preserve">   conserve    </w:t>
      </w:r>
      <w:r>
        <w:t xml:space="preserve">   spring    </w:t>
      </w:r>
      <w:r>
        <w:t xml:space="preserve">   windmill    </w:t>
      </w:r>
      <w:r>
        <w:t xml:space="preserve">   wind    </w:t>
      </w:r>
      <w:r>
        <w:t xml:space="preserve">   battery    </w:t>
      </w:r>
      <w:r>
        <w:t xml:space="preserve">   chemical    </w:t>
      </w:r>
      <w:r>
        <w:t xml:space="preserve">   biomass    </w:t>
      </w:r>
      <w:r>
        <w:t xml:space="preserve">   geothermal    </w:t>
      </w:r>
      <w:r>
        <w:t xml:space="preserve">   light    </w:t>
      </w:r>
      <w:r>
        <w:t xml:space="preserve">   sound    </w:t>
      </w:r>
      <w:r>
        <w:t xml:space="preserve">   heat    </w:t>
      </w:r>
      <w:r>
        <w:t xml:space="preserve">   non renewable    </w:t>
      </w:r>
      <w:r>
        <w:t xml:space="preserve">   renewable    </w:t>
      </w:r>
      <w:r>
        <w:t xml:space="preserve">   electrical    </w:t>
      </w:r>
      <w:r>
        <w:t xml:space="preserve">   coal    </w:t>
      </w:r>
      <w:r>
        <w:t xml:space="preserve">   wood    </w:t>
      </w:r>
      <w:r>
        <w:t xml:space="preserve">   fuel    </w:t>
      </w:r>
      <w:r>
        <w:t xml:space="preserve">   fossil    </w:t>
      </w:r>
      <w:r>
        <w:t xml:space="preserve">   solar    </w:t>
      </w:r>
      <w:r>
        <w:t xml:space="preserve">   energy    </w:t>
      </w:r>
      <w:r>
        <w:t xml:space="preserve">   kinetic    </w:t>
      </w:r>
      <w:r>
        <w:t xml:space="preserve">   potential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Knowledge Harvest</dc:title>
  <dcterms:created xsi:type="dcterms:W3CDTF">2021-10-11T10:32:26Z</dcterms:created>
  <dcterms:modified xsi:type="dcterms:W3CDTF">2021-10-11T10:32:26Z</dcterms:modified>
</cp:coreProperties>
</file>