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Knowledge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Rule-based technology that can represent such imprecision creating rules that use approximate or subjective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solving complex, poorly understood problems for which large amounts of data have been collected.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set of business processes developed in an organization to create, store, transfer and apply knowledge.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Identification of novel and valuable patterns in large databases.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Knowledge that has been documented.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Knowledge residing in the minds of employees that hasn't been documented.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Technology which consists of computer based systems that attempt to emulate human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Expert systems model human knowledge as a set of rules that collectively are called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intelligent technique for capturing tacit knowledge in a very specific and limited domain of human expertise.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explicit knowledge that exists in formal documents as well as in formal rules that organizations derive by observing experts...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acronym for systems that help organizations manage both types of information. </w:t>
            </w:r>
          </w:p>
        </w:tc>
      </w:tr>
    </w:tbl>
    <w:p>
      <w:pPr>
        <w:pStyle w:val="WordBankLarge"/>
      </w:pPr>
      <w:r>
        <w:t xml:space="preserve">   Tacit Knowledge     </w:t>
      </w:r>
      <w:r>
        <w:t xml:space="preserve">   Knowledge Management     </w:t>
      </w:r>
      <w:r>
        <w:t xml:space="preserve">   Explicit Knowledge     </w:t>
      </w:r>
      <w:r>
        <w:t xml:space="preserve">   Organizational Learning    </w:t>
      </w:r>
      <w:r>
        <w:t xml:space="preserve">   Fuzzy Logic    </w:t>
      </w:r>
      <w:r>
        <w:t xml:space="preserve">   Neural Networks     </w:t>
      </w:r>
      <w:r>
        <w:t xml:space="preserve">   Knowledge Base    </w:t>
      </w:r>
      <w:r>
        <w:t xml:space="preserve">   Artificial Intelligence     </w:t>
      </w:r>
      <w:r>
        <w:t xml:space="preserve">   Expert Systems     </w:t>
      </w:r>
      <w:r>
        <w:t xml:space="preserve">   ECM     </w:t>
      </w:r>
      <w:r>
        <w:t xml:space="preserve">   Structured Knowledge     </w:t>
      </w:r>
      <w:r>
        <w:t xml:space="preserve">   Knowledge Discovery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Management </dc:title>
  <dcterms:created xsi:type="dcterms:W3CDTF">2021-10-11T10:32:02Z</dcterms:created>
  <dcterms:modified xsi:type="dcterms:W3CDTF">2021-10-11T10:32:02Z</dcterms:modified>
</cp:coreProperties>
</file>