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between the UK and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divides Queensland and New South Wales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 range is located on the border of France and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at 0 degrees latitude?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also known as Terrain?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Tropic is also known as the Northern Tropic?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name of the polar region in the northernmost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area of highland?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poorest continent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continent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Tropic is south of the equator?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mountain range runs west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has been part of Russia since the 17th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is 98%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ocean is West of North America? Pacific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of the World</dc:title>
  <dcterms:created xsi:type="dcterms:W3CDTF">2021-10-11T10:32:51Z</dcterms:created>
  <dcterms:modified xsi:type="dcterms:W3CDTF">2021-10-11T10:32:51Z</dcterms:modified>
</cp:coreProperties>
</file>