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Known Practicers</w:t>
      </w:r>
    </w:p>
    <w:p>
      <w:pPr>
        <w:pStyle w:val="Questions"/>
      </w:pPr>
      <w:r>
        <w:t xml:space="preserve">1. AOLRDN WEYEALS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LYMLO WESAELY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OAOPNM TPSUO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EMSUR PLUNI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ELVNILE TOOGONMLTB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6. NADE OTSMHA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RPAVTRAI AIPTL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HARYR POERTT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MESSAU FNINIANG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NWET CEDRMNASA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Known Practicers</dc:title>
  <dcterms:created xsi:type="dcterms:W3CDTF">2021-10-11T10:33:22Z</dcterms:created>
  <dcterms:modified xsi:type="dcterms:W3CDTF">2021-10-11T10:33:22Z</dcterms:modified>
</cp:coreProperties>
</file>