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BOROUGH    </w:t>
      </w:r>
      <w:r>
        <w:t xml:space="preserve">   CONSTITUENT    </w:t>
      </w:r>
      <w:r>
        <w:t xml:space="preserve">   CRONTON    </w:t>
      </w:r>
      <w:r>
        <w:t xml:space="preserve">   DISTRICT    </w:t>
      </w:r>
      <w:r>
        <w:t xml:space="preserve">   HALEWOOD    </w:t>
      </w:r>
      <w:r>
        <w:t xml:space="preserve">   HUYTON    </w:t>
      </w:r>
      <w:r>
        <w:t xml:space="preserve">   KIRKBY    </w:t>
      </w:r>
      <w:r>
        <w:t xml:space="preserve">   KNOWSLEY    </w:t>
      </w:r>
      <w:r>
        <w:t xml:space="preserve">   kNOWSLEY SAFARI    </w:t>
      </w:r>
      <w:r>
        <w:t xml:space="preserve">   POPULATION    </w:t>
      </w:r>
      <w:r>
        <w:t xml:space="preserve">   PRESCOT    </w:t>
      </w:r>
      <w:r>
        <w:t xml:space="preserve">   STOCKBRIDGE    </w:t>
      </w:r>
      <w:r>
        <w:t xml:space="preserve">   WHITSON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Knowsley</dc:title>
  <dcterms:created xsi:type="dcterms:W3CDTF">2021-10-11T10:32:24Z</dcterms:created>
  <dcterms:modified xsi:type="dcterms:W3CDTF">2021-10-11T10:32:24Z</dcterms:modified>
</cp:coreProperties>
</file>