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Knowsys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dignitary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1) to pass on to others or  2) to leave to another in one`s will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proprietor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attempt to improve the well-being of those in need by donating money or aid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chaperon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1)money or property given in a will or 2) something passed on to those who come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bequeath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able to do skilled work with the hands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legacy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wealthy and powerful businessperson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affluent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representative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artisan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accompanies younger people to ensure they behave properly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tycoon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holds a high rank or position of honor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philanthropy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owner of a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delegate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Knowsys 16</dc:title>
  <dcterms:created xsi:type="dcterms:W3CDTF">2021-10-11T10:32:37Z</dcterms:created>
  <dcterms:modified xsi:type="dcterms:W3CDTF">2021-10-11T10:32:37Z</dcterms:modified>
</cp:coreProperties>
</file>