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Knowsys Grp 13 &amp;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"You are a very ______________ person you know?''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was a _____________ of kittens that attacked my lego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could you ________ this grade as a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_______ picked up her phone afterr she dropped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____________ wouldnt miss the small text at the bottom on those commercials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_____________ between the to countreis worried the citizens of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___________ sits high above the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______________ fortress scared even the most powerful armys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_______  his request to the prom janice made tom very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all sung on ________ together in 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ugh these ____________ people are not helpful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were very _______________ about their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Joseph struggled to ____________ the unfortunate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had to ________ with joe to get my phone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girls were fully _________ in their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very old man was ________ in his dialect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________ after weeks of begging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is a __________ around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fred ____ against bob for the thropy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 was very run down and 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Knowsys Grp 13 &amp; 14</dc:title>
  <dcterms:created xsi:type="dcterms:W3CDTF">2021-10-11T10:32:29Z</dcterms:created>
  <dcterms:modified xsi:type="dcterms:W3CDTF">2021-10-11T10:32:29Z</dcterms:modified>
</cp:coreProperties>
</file>