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Knowsys</w:t>
      </w:r>
    </w:p>
    <w:p>
      <w:pPr>
        <w:pStyle w:val="Questions"/>
      </w:pPr>
      <w:r>
        <w:t xml:space="preserve">1. DACORC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ACEDCE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TONSIUCECNSOI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MOLCTUUSIE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IEGRNYGL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UTENDPR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RIFFAM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OINDNISSES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YLLVESNO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OFIDTIASSU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Knowsys</dc:title>
  <dcterms:created xsi:type="dcterms:W3CDTF">2021-10-11T10:32:35Z</dcterms:created>
  <dcterms:modified xsi:type="dcterms:W3CDTF">2021-10-11T10:32:35Z</dcterms:modified>
</cp:coreProperties>
</file>