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Knowsys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horror or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anger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distorted or strange as to appear bizarre or comial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feeling something bad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continuing anger or irritation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 fear of narrow, enclosed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shock or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unfriendly feelings or to make someone feel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1) to stay in one`s mind continually, 2) to visit frequently, or 3) to appear in the form of a 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Knowsys practice</dc:title>
  <dcterms:created xsi:type="dcterms:W3CDTF">2021-10-11T10:32:33Z</dcterms:created>
  <dcterms:modified xsi:type="dcterms:W3CDTF">2021-10-11T10:32:33Z</dcterms:modified>
</cp:coreProperties>
</file>