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Knucklehead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number one in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genre is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nonfiction narrative writing based on the author's personal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resource book did the Scieszka brother's use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did the author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paternal grandparent's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Mr. Scieszka's job (Jon's Dad)?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school was Culver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this punch line - I don't know his name, but his face rings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Knucklehead</dc:title>
  <dcterms:created xsi:type="dcterms:W3CDTF">2022-01-15T03:27:17Z</dcterms:created>
  <dcterms:modified xsi:type="dcterms:W3CDTF">2022-01-15T03:27:17Z</dcterms:modified>
</cp:coreProperties>
</file>