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Knucklehead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culver military academy    </w:t>
      </w:r>
      <w:r>
        <w:t xml:space="preserve">   cub scouts    </w:t>
      </w:r>
      <w:r>
        <w:t xml:space="preserve">   slaughter ball    </w:t>
      </w:r>
      <w:r>
        <w:t xml:space="preserve">   black tiles    </w:t>
      </w:r>
      <w:r>
        <w:t xml:space="preserve">   ghost rider    </w:t>
      </w:r>
      <w:r>
        <w:t xml:space="preserve">   soccer    </w:t>
      </w:r>
      <w:r>
        <w:t xml:space="preserve">   football    </w:t>
      </w:r>
      <w:r>
        <w:t xml:space="preserve">   basketball    </w:t>
      </w:r>
      <w:r>
        <w:t xml:space="preserve">   baseball    </w:t>
      </w:r>
      <w:r>
        <w:t xml:space="preserve">   babysitting    </w:t>
      </w:r>
      <w:r>
        <w:t xml:space="preserve">   field trips    </w:t>
      </w:r>
      <w:r>
        <w:t xml:space="preserve">   models    </w:t>
      </w:r>
      <w:r>
        <w:t xml:space="preserve">   comics    </w:t>
      </w:r>
      <w:r>
        <w:t xml:space="preserve">   catholic school    </w:t>
      </w:r>
      <w:r>
        <w:t xml:space="preserve">   nurse    </w:t>
      </w:r>
      <w:r>
        <w:t xml:space="preserve">   principal    </w:t>
      </w:r>
      <w:r>
        <w:t xml:space="preserve">   chores    </w:t>
      </w:r>
      <w:r>
        <w:t xml:space="preserve">   michigan    </w:t>
      </w:r>
      <w:r>
        <w:t xml:space="preserve">   scieszka    </w:t>
      </w:r>
      <w:r>
        <w:t xml:space="preserve">   jeff    </w:t>
      </w:r>
      <w:r>
        <w:t xml:space="preserve">   brian    </w:t>
      </w:r>
      <w:r>
        <w:t xml:space="preserve">   gregg    </w:t>
      </w:r>
      <w:r>
        <w:t xml:space="preserve">   tom    </w:t>
      </w:r>
      <w:r>
        <w:t xml:space="preserve">   jim    </w:t>
      </w:r>
      <w:r>
        <w:t xml:space="preserve">   Jon    </w:t>
      </w:r>
      <w:r>
        <w:t xml:space="preserve">   knucklehead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Knucklehead</dc:title>
  <dcterms:created xsi:type="dcterms:W3CDTF">2021-10-11T10:32:12Z</dcterms:created>
  <dcterms:modified xsi:type="dcterms:W3CDTF">2021-10-11T10:32:12Z</dcterms:modified>
</cp:coreProperties>
</file>