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autograph    </w:t>
      </w:r>
      <w:r>
        <w:t xml:space="preserve">   automatic    </w:t>
      </w:r>
      <w:r>
        <w:t xml:space="preserve">   autonomy    </w:t>
      </w:r>
      <w:r>
        <w:t xml:space="preserve">   dismiss    </w:t>
      </w:r>
      <w:r>
        <w:t xml:space="preserve">   impediment    </w:t>
      </w:r>
      <w:r>
        <w:t xml:space="preserve">   judicious    </w:t>
      </w:r>
      <w:r>
        <w:t xml:space="preserve">   justification    </w:t>
      </w:r>
      <w:r>
        <w:t xml:space="preserve">   maneuver    </w:t>
      </w:r>
      <w:r>
        <w:t xml:space="preserve">   manipulate    </w:t>
      </w:r>
      <w:r>
        <w:t xml:space="preserve">   manuscript    </w:t>
      </w:r>
      <w:r>
        <w:t xml:space="preserve">   pedestrian    </w:t>
      </w:r>
      <w:r>
        <w:t xml:space="preserve">   perjury    </w:t>
      </w:r>
      <w:r>
        <w:t xml:space="preserve">   perspective    </w:t>
      </w:r>
      <w:r>
        <w:t xml:space="preserve">   quadruped    </w:t>
      </w:r>
      <w:r>
        <w:t xml:space="preserve">   remit    </w:t>
      </w:r>
      <w:r>
        <w:t xml:space="preserve">   retrospective    </w:t>
      </w:r>
      <w:r>
        <w:t xml:space="preserve">   submit    </w:t>
      </w:r>
      <w:r>
        <w:t xml:space="preserve">   teleconference    </w:t>
      </w:r>
      <w:r>
        <w:t xml:space="preserve">   telegram    </w:t>
      </w:r>
      <w:r>
        <w:t xml:space="preserve">   telepathy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Knuffle</dc:title>
  <dcterms:created xsi:type="dcterms:W3CDTF">2021-10-11T10:31:47Z</dcterms:created>
  <dcterms:modified xsi:type="dcterms:W3CDTF">2021-10-11T10:31:47Z</dcterms:modified>
</cp:coreProperties>
</file>