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Knysna seeperdjie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wetenskaplike naam is: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watter seisoen is my broeityd?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Van watter tipe water hou ek: vars, sout of brak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kom net in ______ (hoeveel) areas voor aan die Suidelike kus van Afrika.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 hoeveel cm kan ek groei?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Soos 'n verkleurmannetjie kan ek ook my ____ onafhanklik van mekaar beweeg.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grootste bedreiging vir my voortbestaan is ______ en veral ontwikkeling.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Een van die areas waar ek voorkom is die ______ lagoon.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tipe dier is 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kan die kleure van my lyf verander om aan te pas by my omgewing. Waar of vals?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gee geboorte aan die kleintjies?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Een van die areas waar ek voorkom by Plettenbergbaai is die ______ rivier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Een van die areas waar ek voorkom en ook die naam van die kamp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IUCN rooi lys verklaar my tans as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Knysna seeperdjie</dc:title>
  <dcterms:created xsi:type="dcterms:W3CDTF">2021-10-11T10:32:54Z</dcterms:created>
  <dcterms:modified xsi:type="dcterms:W3CDTF">2021-10-11T10:32:54Z</dcterms:modified>
</cp:coreProperties>
</file>