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 Au Tēnei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WAHA    </w:t>
      </w:r>
      <w:r>
        <w:t xml:space="preserve">   TOROTIKA    </w:t>
      </w:r>
      <w:r>
        <w:t xml:space="preserve">   TĀROAROA    </w:t>
      </w:r>
      <w:r>
        <w:t xml:space="preserve">   RINGARINGA    </w:t>
      </w:r>
      <w:r>
        <w:t xml:space="preserve">   MATIWAE    </w:t>
      </w:r>
      <w:r>
        <w:t xml:space="preserve">   KŌTIRO    </w:t>
      </w:r>
      <w:r>
        <w:t xml:space="preserve">   KAMO    </w:t>
      </w:r>
      <w:r>
        <w:t xml:space="preserve">   WAEWAE    </w:t>
      </w:r>
      <w:r>
        <w:t xml:space="preserve">   TŌKU    </w:t>
      </w:r>
      <w:r>
        <w:t xml:space="preserve">   TĀRINGA    </w:t>
      </w:r>
      <w:r>
        <w:t xml:space="preserve">   POTO    </w:t>
      </w:r>
      <w:r>
        <w:t xml:space="preserve">   MATIMATI    </w:t>
      </w:r>
      <w:r>
        <w:t xml:space="preserve">   KŌMINGOMINGO    </w:t>
      </w:r>
      <w:r>
        <w:t xml:space="preserve">   IHU    </w:t>
      </w:r>
      <w:r>
        <w:t xml:space="preserve">   TUKEMATA    </w:t>
      </w:r>
      <w:r>
        <w:t xml:space="preserve">   TINANA    </w:t>
      </w:r>
      <w:r>
        <w:t xml:space="preserve">   TAMA    </w:t>
      </w:r>
      <w:r>
        <w:t xml:space="preserve">   ŌKU    </w:t>
      </w:r>
      <w:r>
        <w:t xml:space="preserve">   MAKAWE    </w:t>
      </w:r>
      <w:r>
        <w:t xml:space="preserve">   KARU    </w:t>
      </w:r>
      <w:r>
        <w:t xml:space="preserve">   AHAU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Au Tēnei</dc:title>
  <dcterms:created xsi:type="dcterms:W3CDTF">2021-10-11T10:33:31Z</dcterms:created>
  <dcterms:modified xsi:type="dcterms:W3CDTF">2021-10-11T10:33:31Z</dcterms:modified>
</cp:coreProperties>
</file>