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 Manawa me Tana Tupuna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karanga    </w:t>
      </w:r>
      <w:r>
        <w:t xml:space="preserve">   hupe    </w:t>
      </w:r>
      <w:r>
        <w:t xml:space="preserve">   powhiri    </w:t>
      </w:r>
      <w:r>
        <w:t xml:space="preserve">   katakata    </w:t>
      </w:r>
      <w:r>
        <w:t xml:space="preserve">   whakarearea    </w:t>
      </w:r>
      <w:r>
        <w:t xml:space="preserve">   kapakapa    </w:t>
      </w:r>
      <w:r>
        <w:t xml:space="preserve">   menemene    </w:t>
      </w:r>
      <w:r>
        <w:t xml:space="preserve">   hotuhotu    </w:t>
      </w:r>
      <w:r>
        <w:t xml:space="preserve">   hunga    </w:t>
      </w:r>
      <w:r>
        <w:t xml:space="preserve">   muku    </w:t>
      </w:r>
      <w:r>
        <w:t xml:space="preserve">   manuwhiri    </w:t>
      </w:r>
      <w:r>
        <w:t xml:space="preserve">   kowhetewhete    </w:t>
      </w:r>
      <w:r>
        <w:t xml:space="preserve">   manawa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Manawa me Tana Tupuna</dc:title>
  <dcterms:created xsi:type="dcterms:W3CDTF">2021-10-11T10:32:06Z</dcterms:created>
  <dcterms:modified xsi:type="dcterms:W3CDTF">2021-10-11T10:32:06Z</dcterms:modified>
</cp:coreProperties>
</file>