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 Pōpokorua Rāua Ko Ngata</w:t>
      </w:r>
    </w:p>
    <w:p>
      <w:pPr>
        <w:pStyle w:val="Questions"/>
      </w:pPr>
      <w:r>
        <w:t xml:space="preserve">1. GANHAI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EOROHER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UKOPO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WIKAOAKHH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EAWEAW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KPROAOUOP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AGATN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WNAAHG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ANKARAG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HENAUW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OAOAMM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 Pōpokorua Rāua Ko Ngata</dc:title>
  <dcterms:created xsi:type="dcterms:W3CDTF">2021-10-11T10:32:10Z</dcterms:created>
  <dcterms:modified xsi:type="dcterms:W3CDTF">2021-10-11T10:32:10Z</dcterms:modified>
</cp:coreProperties>
</file>