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Kīo Rahi world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Boys    </w:t>
      </w:r>
      <w:r>
        <w:t xml:space="preserve">   Circle    </w:t>
      </w:r>
      <w:r>
        <w:t xml:space="preserve">   Coach    </w:t>
      </w:r>
      <w:r>
        <w:t xml:space="preserve">   Competition    </w:t>
      </w:r>
      <w:r>
        <w:t xml:space="preserve">   Fun    </w:t>
      </w:r>
      <w:r>
        <w:t xml:space="preserve">   Girls    </w:t>
      </w:r>
      <w:r>
        <w:t xml:space="preserve">   Ki o Rahi    </w:t>
      </w:r>
      <w:r>
        <w:t xml:space="preserve">   Kīoma    </w:t>
      </w:r>
      <w:r>
        <w:t xml:space="preserve">   Maori sport    </w:t>
      </w:r>
      <w:r>
        <w:t xml:space="preserve">   Mixed    </w:t>
      </w:r>
      <w:r>
        <w:t xml:space="preserve">   Pou    </w:t>
      </w:r>
      <w:r>
        <w:t xml:space="preserve">   Rippa    </w:t>
      </w:r>
      <w:r>
        <w:t xml:space="preserve">   Stratagy    </w:t>
      </w:r>
      <w:r>
        <w:t xml:space="preserve">   Teams    </w:t>
      </w:r>
      <w:r>
        <w:t xml:space="preserve">   Tipu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Kīo Rahi world search </dc:title>
  <dcterms:created xsi:type="dcterms:W3CDTF">2021-10-11T10:30:10Z</dcterms:created>
  <dcterms:modified xsi:type="dcterms:W3CDTF">2021-10-11T10:30:10Z</dcterms:modified>
</cp:coreProperties>
</file>