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 Tamahae 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    </w:t>
      </w:r>
      <w:r>
        <w:t xml:space="preserve">   tamaiti    </w:t>
      </w:r>
      <w:r>
        <w:t xml:space="preserve">   whakamarama    </w:t>
      </w:r>
      <w:r>
        <w:t xml:space="preserve">   tungane    </w:t>
      </w:r>
      <w:r>
        <w:t xml:space="preserve">   kotoa    </w:t>
      </w:r>
      <w:r>
        <w:t xml:space="preserve">   ingoa    </w:t>
      </w:r>
      <w:r>
        <w:t xml:space="preserve">   ia    </w:t>
      </w:r>
      <w:r>
        <w:t xml:space="preserve">   hou    </w:t>
      </w:r>
      <w:r>
        <w:t xml:space="preserve">   enei    </w:t>
      </w:r>
      <w:r>
        <w:t xml:space="preserve">   aha    </w:t>
      </w:r>
      <w:r>
        <w:t xml:space="preserve">   tane    </w:t>
      </w:r>
      <w:r>
        <w:t xml:space="preserve">   tauira    </w:t>
      </w:r>
      <w:r>
        <w:t xml:space="preserve">   raua    </w:t>
      </w:r>
      <w:r>
        <w:t xml:space="preserve">   wahine    </w:t>
      </w:r>
      <w:r>
        <w:t xml:space="preserve">   tuatahi    </w:t>
      </w:r>
      <w:r>
        <w:t xml:space="preserve">   tuahine    </w:t>
      </w:r>
      <w:r>
        <w:t xml:space="preserve">   tenei    </w:t>
      </w:r>
      <w:r>
        <w:t xml:space="preserve">   taku    </w:t>
      </w:r>
      <w:r>
        <w:t xml:space="preserve">   patai    </w:t>
      </w:r>
      <w:r>
        <w:t xml:space="preserve">   nga    </w:t>
      </w:r>
      <w:r>
        <w:t xml:space="preserve">   kotiro    </w:t>
      </w:r>
      <w:r>
        <w:t xml:space="preserve">   koutou    </w:t>
      </w:r>
      <w:r>
        <w:t xml:space="preserve">   koe    </w:t>
      </w:r>
      <w:r>
        <w:t xml:space="preserve">   hoa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 Tamahae Ma</dc:title>
  <dcterms:created xsi:type="dcterms:W3CDTF">2021-10-11T10:32:04Z</dcterms:created>
  <dcterms:modified xsi:type="dcterms:W3CDTF">2021-10-11T10:32:04Z</dcterms:modified>
</cp:coreProperties>
</file>