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 es zinu par Latviju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Kas ir Latvijas otra lielākā pilsēta?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 apkopoja Krišjānis Barons?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Kurā pilsētā atrodas Rīgas Franču licejs?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Kas ir Latvijas gada koks 2018?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Kas ir Latvijas gada dzīvnieks 2018?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Kā sauc  sēni, kuru nedrīkst likt grozā?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Kas ir Latvijas nacionālais putns?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 sauc dabas parādību, kurā redzamas vairākas krāsas?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Kas ir Latvijas garākā upe?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Kas kož  bez zobiem?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Kuram kultūrvēsturiskajam novadam cauri tek  Venta?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Kā sauc koku, kuru rotājam svētkos?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 es zinu par Latviju ?</dc:title>
  <dcterms:created xsi:type="dcterms:W3CDTF">2021-10-11T10:32:47Z</dcterms:created>
  <dcterms:modified xsi:type="dcterms:W3CDTF">2021-10-11T10:32:47Z</dcterms:modified>
</cp:coreProperties>
</file>