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pouch    </w:t>
      </w:r>
      <w:r>
        <w:t xml:space="preserve">   joey    </w:t>
      </w:r>
      <w:r>
        <w:t xml:space="preserve">   sharp claws    </w:t>
      </w:r>
      <w:r>
        <w:t xml:space="preserve">   Australia    </w:t>
      </w:r>
      <w:r>
        <w:t xml:space="preserve">   marsupials    </w:t>
      </w:r>
      <w:r>
        <w:t xml:space="preserve">   nocturnal    </w:t>
      </w:r>
      <w:r>
        <w:t xml:space="preserve">   sleep    </w:t>
      </w:r>
      <w:r>
        <w:t xml:space="preserve">   gum    </w:t>
      </w:r>
      <w:r>
        <w:t xml:space="preserve">   leaves    </w:t>
      </w:r>
      <w:r>
        <w:t xml:space="preserve">   Eucalyptus    </w:t>
      </w:r>
      <w:r>
        <w:t xml:space="preserve">   Native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</dc:title>
  <dcterms:created xsi:type="dcterms:W3CDTF">2021-11-23T03:41:49Z</dcterms:created>
  <dcterms:modified xsi:type="dcterms:W3CDTF">2021-11-23T03:41:49Z</dcterms:modified>
</cp:coreProperties>
</file>