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Claws    </w:t>
      </w:r>
      <w:r>
        <w:t xml:space="preserve">   Habitat    </w:t>
      </w:r>
      <w:r>
        <w:t xml:space="preserve">   Joey    </w:t>
      </w:r>
      <w:r>
        <w:t xml:space="preserve">   Koalas    </w:t>
      </w:r>
      <w:r>
        <w:t xml:space="preserve">   Leaves    </w:t>
      </w:r>
      <w:r>
        <w:t xml:space="preserve">   Mammal    </w:t>
      </w:r>
      <w:r>
        <w:t xml:space="preserve">   Marsupial    </w:t>
      </w:r>
      <w:r>
        <w:t xml:space="preserve">   Pouch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 Crunch Word Search</dc:title>
  <dcterms:created xsi:type="dcterms:W3CDTF">2021-10-11T10:32:01Z</dcterms:created>
  <dcterms:modified xsi:type="dcterms:W3CDTF">2021-10-11T10:32:01Z</dcterms:modified>
</cp:coreProperties>
</file>