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Koala Lou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Boxing    </w:t>
      </w:r>
      <w:r>
        <w:t xml:space="preserve">   Climbing    </w:t>
      </w:r>
      <w:r>
        <w:t xml:space="preserve">   Compete    </w:t>
      </w:r>
      <w:r>
        <w:t xml:space="preserve">   Digging    </w:t>
      </w:r>
      <w:r>
        <w:t xml:space="preserve">   Emu    </w:t>
      </w:r>
      <w:r>
        <w:t xml:space="preserve">   Gymnastics    </w:t>
      </w:r>
      <w:r>
        <w:t xml:space="preserve">   High Jump    </w:t>
      </w:r>
      <w:r>
        <w:t xml:space="preserve">   Kangaroo    </w:t>
      </w:r>
      <w:r>
        <w:t xml:space="preserve">   Koala Lou    </w:t>
      </w:r>
      <w:r>
        <w:t xml:space="preserve">   Kookaburra    </w:t>
      </w:r>
      <w:r>
        <w:t xml:space="preserve">   Laughing    </w:t>
      </w:r>
      <w:r>
        <w:t xml:space="preserve">   Lizard    </w:t>
      </w:r>
      <w:r>
        <w:t xml:space="preserve">   Long Jump    </w:t>
      </w:r>
      <w:r>
        <w:t xml:space="preserve">   Olympics    </w:t>
      </w:r>
      <w:r>
        <w:t xml:space="preserve">   Platypus    </w:t>
      </w:r>
      <w:r>
        <w:t xml:space="preserve">   Possum    </w:t>
      </w:r>
      <w:r>
        <w:t xml:space="preserve">   Preparations     </w:t>
      </w:r>
      <w:r>
        <w:t xml:space="preserve">   Running    </w:t>
      </w:r>
      <w:r>
        <w:t xml:space="preserve">   Spectators    </w:t>
      </w:r>
      <w:r>
        <w:t xml:space="preserve">   Sprinting    </w:t>
      </w:r>
      <w:r>
        <w:t xml:space="preserve">   Swimming    </w:t>
      </w:r>
      <w:r>
        <w:t xml:space="preserve">   Tree Frog    </w:t>
      </w:r>
      <w:r>
        <w:t xml:space="preserve">   Wallaby    </w:t>
      </w:r>
      <w:r>
        <w:t xml:space="preserve">   Wombat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Koala Lou Word Search</dc:title>
  <dcterms:created xsi:type="dcterms:W3CDTF">2021-10-11T10:31:44Z</dcterms:created>
  <dcterms:modified xsi:type="dcterms:W3CDTF">2021-10-11T10:31:44Z</dcterms:modified>
</cp:coreProperties>
</file>