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Koalas</w:t>
      </w:r>
    </w:p>
    <w:p>
      <w:pPr>
        <w:pStyle w:val="Questions"/>
      </w:pPr>
      <w:r>
        <w:t xml:space="preserve">1. AAKOL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GFILNAL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HOPCU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YOJE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NRAGER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KLIYS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TTXAE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NSIWT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SLUCUTPEYA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LBMEDCI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GANR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EDBDONU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Koalas</dc:title>
  <dcterms:created xsi:type="dcterms:W3CDTF">2021-10-11T10:32:37Z</dcterms:created>
  <dcterms:modified xsi:type="dcterms:W3CDTF">2021-10-11T10:32:37Z</dcterms:modified>
</cp:coreProperties>
</file>