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Koalas and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are koalas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pandas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baby pandas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are pandas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koalas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animals sleep most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koalas hold their newborn babies?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mammal is the koala?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bears eat most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baby koalas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Koalas and Pandas</dc:title>
  <dcterms:created xsi:type="dcterms:W3CDTF">2021-10-11T10:33:19Z</dcterms:created>
  <dcterms:modified xsi:type="dcterms:W3CDTF">2021-10-11T10:33:19Z</dcterms:modified>
</cp:coreProperties>
</file>