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pretty    </w:t>
      </w:r>
      <w:r>
        <w:t xml:space="preserve">   city    </w:t>
      </w:r>
      <w:r>
        <w:t xml:space="preserve">   party    </w:t>
      </w:r>
      <w:r>
        <w:t xml:space="preserve">   story    </w:t>
      </w:r>
      <w:r>
        <w:t xml:space="preserve">   funny    </w:t>
      </w:r>
      <w:r>
        <w:t xml:space="preserve">   sorry    </w:t>
      </w:r>
      <w:r>
        <w:t xml:space="preserve">   puppy    </w:t>
      </w:r>
      <w:r>
        <w:t xml:space="preserve">   easy    </w:t>
      </w:r>
      <w:r>
        <w:t xml:space="preserve">   busy    </w:t>
      </w:r>
      <w:r>
        <w:t xml:space="preserve">   happy    </w:t>
      </w:r>
      <w:r>
        <w:t xml:space="preserve">   ugly    </w:t>
      </w:r>
      <w:r>
        <w:t xml:space="preserve">   lazy    </w:t>
      </w:r>
      <w:r>
        <w:t xml:space="preserve">   tidy    </w:t>
      </w:r>
      <w:r>
        <w:t xml:space="preserve">   baby    </w:t>
      </w:r>
      <w:r>
        <w:t xml:space="preserve">   body    </w:t>
      </w:r>
      <w:r>
        <w:t xml:space="preserve">   copy    </w:t>
      </w:r>
      <w:r>
        <w:t xml:space="preserve">   very    </w:t>
      </w:r>
      <w:r>
        <w:t xml:space="preserve">   fly    </w:t>
      </w:r>
      <w:r>
        <w:t xml:space="preserve">   sky    </w:t>
      </w:r>
      <w:r>
        <w:t xml:space="preserve">  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</dc:title>
  <dcterms:created xsi:type="dcterms:W3CDTF">2021-10-11T10:32:57Z</dcterms:created>
  <dcterms:modified xsi:type="dcterms:W3CDTF">2021-10-11T10:32:57Z</dcterms:modified>
</cp:coreProperties>
</file>