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MVP    </w:t>
      </w:r>
      <w:r>
        <w:t xml:space="preserve">   Leader    </w:t>
      </w:r>
      <w:r>
        <w:t xml:space="preserve">   Pennsylvania    </w:t>
      </w:r>
      <w:r>
        <w:t xml:space="preserve">   Pam    </w:t>
      </w:r>
      <w:r>
        <w:t xml:space="preserve">   Joe    </w:t>
      </w:r>
      <w:r>
        <w:t xml:space="preserve">   motivated    </w:t>
      </w:r>
      <w:r>
        <w:t xml:space="preserve">   dedicated    </w:t>
      </w:r>
      <w:r>
        <w:t xml:space="preserve">   vanessa    </w:t>
      </w:r>
      <w:r>
        <w:t xml:space="preserve">   shaq    </w:t>
      </w:r>
      <w:r>
        <w:t xml:space="preserve">   Phil jackson    </w:t>
      </w:r>
      <w:r>
        <w:t xml:space="preserve">   competitive    </w:t>
      </w:r>
      <w:r>
        <w:t xml:space="preserve">   greatness    </w:t>
      </w:r>
      <w:r>
        <w:t xml:space="preserve">   lakers    </w:t>
      </w:r>
      <w:r>
        <w:t xml:space="preserve">   basketball    </w:t>
      </w:r>
      <w:r>
        <w:t xml:space="preserve">   lower merion    </w:t>
      </w:r>
      <w:r>
        <w:t xml:space="preserve">   Philadelphia    </w:t>
      </w:r>
      <w:r>
        <w:t xml:space="preserve">   Italy    </w:t>
      </w:r>
      <w:r>
        <w:t xml:space="preserve">   mamba    </w:t>
      </w:r>
      <w:r>
        <w:t xml:space="preserve">   champion    </w:t>
      </w:r>
      <w:r>
        <w:t xml:space="preserve">   Kobe Bryant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</dc:title>
  <dcterms:created xsi:type="dcterms:W3CDTF">2021-10-11T10:32:28Z</dcterms:created>
  <dcterms:modified xsi:type="dcterms:W3CDTF">2021-10-11T10:32:28Z</dcterms:modified>
</cp:coreProperties>
</file>