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Legend    </w:t>
      </w:r>
      <w:r>
        <w:t xml:space="preserve">   Father    </w:t>
      </w:r>
      <w:r>
        <w:t xml:space="preserve">   Hard working    </w:t>
      </w:r>
      <w:r>
        <w:t xml:space="preserve">   Motivated    </w:t>
      </w:r>
      <w:r>
        <w:t xml:space="preserve">   Determined    </w:t>
      </w:r>
      <w:r>
        <w:t xml:space="preserve">   Soccer    </w:t>
      </w:r>
      <w:r>
        <w:t xml:space="preserve">   Basketball    </w:t>
      </w:r>
      <w:r>
        <w:t xml:space="preserve">   Nike    </w:t>
      </w:r>
      <w:r>
        <w:t xml:space="preserve">   Rings    </w:t>
      </w:r>
      <w:r>
        <w:t xml:space="preserve">   Shaq    </w:t>
      </w:r>
      <w:r>
        <w:t xml:space="preserve">   Mamba    </w:t>
      </w:r>
      <w:r>
        <w:t xml:space="preserve">   Italy    </w:t>
      </w:r>
      <w:r>
        <w:t xml:space="preserve">   Pennsylvania    </w:t>
      </w:r>
      <w:r>
        <w:t xml:space="preserve">   Philadelphia    </w:t>
      </w:r>
      <w:r>
        <w:t xml:space="preserve">   Lower Merion    </w:t>
      </w:r>
      <w:r>
        <w:t xml:space="preserve">   MVP    </w:t>
      </w:r>
      <w:r>
        <w:t xml:space="preserve">   Champion    </w:t>
      </w:r>
      <w:r>
        <w:t xml:space="preserve">   Pam    </w:t>
      </w:r>
      <w:r>
        <w:t xml:space="preserve">   Joe    </w:t>
      </w:r>
      <w:r>
        <w:t xml:space="preserve">   Lakers    </w:t>
      </w:r>
      <w:r>
        <w:t xml:space="preserve">   Hornets    </w:t>
      </w:r>
      <w:r>
        <w:t xml:space="preserve">   Bryant    </w:t>
      </w:r>
      <w:r>
        <w:t xml:space="preserve">   Kobe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</dc:title>
  <dcterms:created xsi:type="dcterms:W3CDTF">2021-10-11T10:32:33Z</dcterms:created>
  <dcterms:modified xsi:type="dcterms:W3CDTF">2021-10-11T10:32:33Z</dcterms:modified>
</cp:coreProperties>
</file>