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Kobe Bryant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KOBE BRYANT    </w:t>
      </w:r>
      <w:r>
        <w:t xml:space="preserve">   CHAMPION    </w:t>
      </w:r>
      <w:r>
        <w:t xml:space="preserve">   HANG TIME    </w:t>
      </w:r>
      <w:r>
        <w:t xml:space="preserve">   FIVE RINGS    </w:t>
      </w:r>
      <w:r>
        <w:t xml:space="preserve">   MVP    </w:t>
      </w:r>
      <w:r>
        <w:t xml:space="preserve">   EIGHT    </w:t>
      </w:r>
      <w:r>
        <w:t xml:space="preserve">   THIRTY THREE    </w:t>
      </w:r>
      <w:r>
        <w:t xml:space="preserve">   TWENTY FOUR    </w:t>
      </w:r>
      <w:r>
        <w:t xml:space="preserve">   HOOPS    </w:t>
      </w:r>
      <w:r>
        <w:t xml:space="preserve">   SHOOTER    </w:t>
      </w:r>
      <w:r>
        <w:t xml:space="preserve">   CROSS OVER    </w:t>
      </w:r>
      <w:r>
        <w:t xml:space="preserve">   LAKERS    </w:t>
      </w:r>
      <w:r>
        <w:t xml:space="preserve">   BASKETBALL    </w:t>
      </w:r>
      <w:r>
        <w:t xml:space="preserve">   BALLER    </w:t>
      </w:r>
      <w:r>
        <w:t xml:space="preserve">   GOAT    </w:t>
      </w:r>
      <w:r>
        <w:t xml:space="preserve">   INSPIRATIONAL    </w:t>
      </w:r>
      <w:r>
        <w:t xml:space="preserve">   BLACK MAMBA    </w:t>
      </w:r>
      <w:r>
        <w:t xml:space="preserve">  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 Bryant</dc:title>
  <dcterms:created xsi:type="dcterms:W3CDTF">2021-10-11T10:33:23Z</dcterms:created>
  <dcterms:modified xsi:type="dcterms:W3CDTF">2021-10-11T10:33:23Z</dcterms:modified>
</cp:coreProperties>
</file>