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Kobe Bryant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times has Kobe been in the NBA All Star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Kobe's career high points in the NBA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was Kobe when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championships has Kobe won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team was Kobe drafted to in 1996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position did Kobe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NBA team did Kobe play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number did Kobe wear his Rookie season in the NBA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month Kobe was born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month Kobe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pick was Kobe drafted in the 1996 NBA draft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Bryant sexual assaulted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Kobe Bryant's nick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many Olympic Gold Metals has Kobe won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Kobe Bryant</dc:title>
  <dcterms:created xsi:type="dcterms:W3CDTF">2021-10-11T10:33:33Z</dcterms:created>
  <dcterms:modified xsi:type="dcterms:W3CDTF">2021-10-11T10:33:33Z</dcterms:modified>
</cp:coreProperties>
</file>