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Kobe Bryant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Team Colors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Los Angeles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Basket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Free Throw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Championships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Number As A Rookie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Month Of Birthmonth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Month Of Death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High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Hometown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Game Is Played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Number In 2016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Pick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Cheering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He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Victory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"Hero's come and go, but legends never die"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Brand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Kobe Bryant</dc:title>
  <dcterms:created xsi:type="dcterms:W3CDTF">2021-10-11T10:33:35Z</dcterms:created>
  <dcterms:modified xsi:type="dcterms:W3CDTF">2021-10-11T10:33:35Z</dcterms:modified>
</cp:coreProperties>
</file>