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Kobe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Kobe is very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Kobe and Shaq are ________ 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Kobe led his team to many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Kobe was _____________ for the teams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Kobe is one of the _________ Lakers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Kobe Played for the LA___________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Kobe's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Kobe is considered _________ in 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Kobe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Kobe was ________ compared to Michael Jordan.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Kobe is _______________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Kobe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Kobe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Kobe played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nickname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Kobe's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Kobe is ___________ when it comes to the game of basketball.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Kobe never went to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team colors were yellow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last name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Bryant</dc:title>
  <dcterms:created xsi:type="dcterms:W3CDTF">2021-10-11T10:32:44Z</dcterms:created>
  <dcterms:modified xsi:type="dcterms:W3CDTF">2021-10-11T10:32:44Z</dcterms:modified>
</cp:coreProperties>
</file>