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Kobe Bryant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NIke    </w:t>
      </w:r>
      <w:r>
        <w:t xml:space="preserve">   playoffs    </w:t>
      </w:r>
      <w:r>
        <w:t xml:space="preserve">   NBA    </w:t>
      </w:r>
      <w:r>
        <w:t xml:space="preserve">   summer league    </w:t>
      </w:r>
      <w:r>
        <w:t xml:space="preserve">   drafted    </w:t>
      </w:r>
      <w:r>
        <w:t xml:space="preserve">   championship    </w:t>
      </w:r>
      <w:r>
        <w:t xml:space="preserve">   guard    </w:t>
      </w:r>
      <w:r>
        <w:t xml:space="preserve">   retired    </w:t>
      </w:r>
      <w:r>
        <w:t xml:space="preserve">   Pennsylvania    </w:t>
      </w:r>
      <w:r>
        <w:t xml:space="preserve">   Pamela    </w:t>
      </w:r>
      <w:r>
        <w:t xml:space="preserve">   Joe    </w:t>
      </w:r>
      <w:r>
        <w:t xml:space="preserve">   Shaq    </w:t>
      </w:r>
      <w:r>
        <w:t xml:space="preserve">   Hornets    </w:t>
      </w:r>
      <w:r>
        <w:t xml:space="preserve">   Lakers    </w:t>
      </w:r>
      <w:r>
        <w:t xml:space="preserve">   Lower Merion    </w:t>
      </w:r>
      <w:r>
        <w:t xml:space="preserve">   Italy    </w:t>
      </w:r>
      <w:r>
        <w:t xml:space="preserve">   twenty four    </w:t>
      </w:r>
      <w:r>
        <w:t xml:space="preserve">   eight    </w:t>
      </w:r>
      <w:r>
        <w:t xml:space="preserve">   basketball    </w:t>
      </w:r>
      <w:r>
        <w:t xml:space="preserve">   Kobe Bryant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Kobe Bryant</dc:title>
  <dcterms:created xsi:type="dcterms:W3CDTF">2021-10-11T10:32:46Z</dcterms:created>
  <dcterms:modified xsi:type="dcterms:W3CDTF">2021-10-11T10:32:46Z</dcterms:modified>
</cp:coreProperties>
</file>