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Kobe Bryant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goat    </w:t>
      </w:r>
      <w:r>
        <w:t xml:space="preserve">   Halloffame    </w:t>
      </w:r>
      <w:r>
        <w:t xml:space="preserve">   legend    </w:t>
      </w:r>
      <w:r>
        <w:t xml:space="preserve">   shooter    </w:t>
      </w:r>
      <w:r>
        <w:t xml:space="preserve">   assist    </w:t>
      </w:r>
      <w:r>
        <w:t xml:space="preserve">   steal    </w:t>
      </w:r>
      <w:r>
        <w:t xml:space="preserve">   alleyoop    </w:t>
      </w:r>
      <w:r>
        <w:t xml:space="preserve">   slamdunk    </w:t>
      </w:r>
      <w:r>
        <w:t xml:space="preserve">   Buzzerbeater    </w:t>
      </w:r>
      <w:r>
        <w:t xml:space="preserve">   oneteam    </w:t>
      </w:r>
      <w:r>
        <w:t xml:space="preserve">   six titles    </w:t>
      </w:r>
      <w:r>
        <w:t xml:space="preserve">   Lakers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Kobe Bryant</dc:title>
  <dcterms:created xsi:type="dcterms:W3CDTF">2021-10-11T10:32:09Z</dcterms:created>
  <dcterms:modified xsi:type="dcterms:W3CDTF">2021-10-11T10:32:09Z</dcterms:modified>
</cp:coreProperties>
</file>